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40303012_THE ANARCHICAL SOCIETY_A STUDY OF ORDER IN WORLD POLITICS_p335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40303012_THE ANARCHICAL SOCIETY_A STUDY OF ORDER IN WORLD POLITICS_p335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关键词搜索：https://www.jiaokey.com/tag/40303012_THE ANARCHICAL SOCIETY_A STUDY OF ORDER IN WORLD POLITICS_p335.html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