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WORK AND SOCIAL WELFARE:EMPOWERIN PEOPLE 8TH EDITION</w:t>
      </w:r>
    </w:p>
    <w:p>
      <w:r>
        <w:rPr>
          <w:rFonts w:ascii="宋体" w:hAnsi="宋体" w:eastAsia="宋体"/>
          <w:sz w:val="24"/>
        </w:rPr>
        <w:t>CHARLES ZASTROW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WORK AND SOCIAL WELFARE:EMPOWERIN PEOPLE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ZASTROW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本书出售、求购地址：https://www.jiaokey.com/book/detail/40303303.html</w:t>
      </w:r>
    </w:p>
    <w:p>
      <w:r>
        <w:t>更多相关图书推荐：https://www.jiaokey.com</w:t>
      </w:r>
    </w:p>
    <w:p>
      <w:r>
        <w:t>CHARLES ZASTROW 其他作品：https://www.jiaokey.com/tag/CHARLES ZASTROW.html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SOCIAL WORK AND SOCIAL WELFARE:EMPOWERIN PEOPLE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