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QUEST FOR SECURITY:A HISTORY OF U.S.FOREIGN RELATIONS VOLUME Ⅱ:FROM 1897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QUEST FOR SECURITY:A HISTORY OF U.S.FOREIGN RELATIONS VOLUME Ⅱ:FROM 1897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本书出售、求购地址：https://www.jiaokey.com/book/detail/40303363.html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关键词搜索：https://www.jiaokey.com/tag/QUEST FOR SECURITY:A HISTORY OF U.S.FOREIGN RELATIONS VOLUME Ⅱ:FROM 1897.html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