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本书出售、求购地址：https://www.jiaokey.com/book/detail/40303377.html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UNFINISHED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