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CONSIDERING CULTURAL DIFFERENCE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CONSIDERING CULTURAL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本书出售、求购地址：https://www.jiaokey.com/book/detail/40303565.html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关键词搜索：https://www.jiaokey.com/tag/CONSIDERING CULTURAL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