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CODES GUIDEBOOK FOR INTERIORS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CODES GUIDEBOOK FOR INTERIORS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CODES GUIDEBOOK FOR INTERIORS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