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ANDERSON’S 2004 OHIO WORKERS’COMPENSATION LAW HANDBOOK</w:t>
      </w:r>
    </w:p>
    <w:p>
      <w:r>
        <w:rPr>
          <w:rFonts w:ascii="宋体" w:hAnsi="宋体" w:eastAsia="宋体"/>
          <w:sz w:val="24"/>
        </w:rPr>
        <w:t>PHILIP J.FULTON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ANDERSON’S 2004 OHIO WORKERS’COMPENSATION LAW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J.FULTON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本书出售、求购地址：https://www.jiaokey.com/book/detail/40303752.html</w:t>
      </w:r>
    </w:p>
    <w:p>
      <w:r>
        <w:t>更多相关图书推荐：https://www.jiaokey.com</w:t>
      </w:r>
    </w:p>
    <w:p>
      <w:r>
        <w:t>PHILIP J.FULTON 其他作品：https://www.jiaokey.com/tag/PHILIP J.FULTON.html</w:t>
      </w:r>
    </w:p>
    <w:p>
      <w:r>
        <w:t>LEXISNEXIS 出版图书：https://www.jiaokey.com/tag/LEXISNEXIS.html</w:t>
      </w:r>
    </w:p>
    <w:p>
      <w:r>
        <w:t>关键词搜索：https://www.jiaokey.com/tag/ANDERSON’S 2004 OHIO WORKERS’COMPENSATION LAW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