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 FOR A CHANGING AMERICA:INSTITUTINAL POWERS AND CONSTRAINTS FOURTH EDITION</w:t>
      </w:r>
    </w:p>
    <w:p>
      <w:r>
        <w:rPr>
          <w:rFonts w:ascii="宋体" w:hAnsi="宋体" w:eastAsia="宋体"/>
          <w:sz w:val="24"/>
        </w:rPr>
        <w:t>LEE EPSTEIN AND THOMAS G.WALKER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 FOR A CHANGING AMERICA:INSTITUTINAL POWERS AND CONSTRAINTS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EPSTEIN AND THOMAS G.WALKER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本书出售、求购地址：https://www.jiaokey.com/book/detail/40303753.html</w:t>
      </w:r>
    </w:p>
    <w:p>
      <w:r>
        <w:t>更多相关图书推荐：https://www.jiaokey.com</w:t>
      </w:r>
    </w:p>
    <w:p>
      <w:r>
        <w:t>LEE EPSTEIN AND THOMAS G.WALKER 其他作品：https://www.jiaokey.com/tag/LEE EPSTEIN AND THOMAS G.WALKER.html</w:t>
      </w:r>
    </w:p>
    <w:p>
      <w:r>
        <w:t>CQ PRESS 出版图书：https://www.jiaokey.com/tag/CQ PRESS.html</w:t>
      </w:r>
    </w:p>
    <w:p>
      <w:r>
        <w:t>关键词搜索：https://www.jiaokey.com/tag/CONSTITUTIONAL LAW FOR A CHANGING AMERICA:INSTITUTINAL POWERS AND CONSTRAINTS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