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COMMANDING HEIGHTS:THE BATTLE BETWEEN GOVERNMENT AND THE MARKETPLACE THAT IS REMAKING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COMMANDING HEIGHTS:THE BATTLE BETWEEN GOVERNMENT AND THE MARKETPLACE THAT IS REMAKING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本书出售、求购地址：https://www.jiaokey.com/book/detail/40304097.html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COMMANDING HEIGHTS:THE BATTLE BETWEEN GOVERNMENT AND THE MARKETPLACE THAT IS REMAKING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