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TOTAL QUALITY SECOND EDITION</w:t>
      </w:r>
    </w:p>
    <w:p>
      <w:r>
        <w:rPr>
          <w:rFonts w:ascii="宋体" w:hAnsi="宋体" w:eastAsia="宋体"/>
          <w:sz w:val="24"/>
        </w:rPr>
        <w:t>JOEL E.ROSS AND VINCENT K.OMACHONU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TOTAL QUALITY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E.ROSS AND VINCENT K.OMACHONU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ST.LUCIE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本书出售、求购地址：https://www.jiaokey.com/book/detail/40304192.html</w:t>
      </w:r>
    </w:p>
    <w:p>
      <w:r>
        <w:t>更多相关图书推荐：https://www.jiaokey.com</w:t>
      </w:r>
    </w:p>
    <w:p>
      <w:r>
        <w:t>JOEL E.ROSS AND VINCENT K.OMACHONU 其他作品：https://www.jiaokey.com/tag/JOEL E.ROSS AND VINCENT K.OMACHONU.html</w:t>
      </w:r>
    </w:p>
    <w:p>
      <w:r>
        <w:t>ST.LUCIE PRESS 出版图书：https://www.jiaokey.com/tag/ST.LUCIE PRESS.html</w:t>
      </w:r>
    </w:p>
    <w:p>
      <w:r>
        <w:t>关键词搜索：https://www.jiaokey.com/tag/PRINCIPLES OF TOTAL QUALITY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