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LEARNING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本书出售、求购地址：https://www.jiaokey.com/book/detail/40304514.html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关键词搜索：https://www.jiaokey.com/tag/THE PSYCHOLOGY OF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