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LIFE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本书出售、求购地址：https://www.jiaokey.com/book/detail/40304528.html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关键词搜索：https://www.jiaokey.com/tag/PSYCHOLOGY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