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A CHINESE OFFICIAL BEING AN EASTERN VIEW OF WESTERN CIVILIZATION</w:t>
      </w:r>
    </w:p>
    <w:p>
      <w:r>
        <w:rPr>
          <w:rFonts w:ascii="宋体" w:hAnsi="宋体" w:eastAsia="宋体"/>
          <w:sz w:val="24"/>
        </w:rPr>
        <w:t>MCCLURE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A CHINESE OFFICIAL BEING AN EASTERN VIEW OF WESTERN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PHILLIPS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本书出售、求购地址：https://www.jiaokey.com/book/detail/40304697.html</w:t>
      </w:r>
    </w:p>
    <w:p>
      <w:r>
        <w:t>更多相关图书推荐：https://www.jiaokey.com</w:t>
      </w:r>
    </w:p>
    <w:p>
      <w:r>
        <w:t>MCCLURE 其他作品：https://www.jiaokey.com/tag/MCCLURE.html</w:t>
      </w:r>
    </w:p>
    <w:p>
      <w:r>
        <w:t>PHILLIPS &amp; CO. 出版图书：https://www.jiaokey.com/tag/PHILLIPS &amp; CO..html</w:t>
      </w:r>
    </w:p>
    <w:p>
      <w:r>
        <w:t>关键词搜索：https://www.jiaokey.com/tag/LETTERS FROM A CHINESE OFFICIAL BEING AN EASTERN VIEW OF WESTERN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