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COLLEGE MATHEMATICS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本书出售、求购地址：https://www.jiaokey.com/book/detail/40304789.html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关键词搜索：https://www.jiaokey.com/tag/FUNDAMENTALS OF 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