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 FOR SOLVENG A TRANSPORT PROBLEM BY APPROXIMATING WITH COMDITIONALLY OPTIMUM PLANS</w:t>
      </w:r>
    </w:p>
    <w:p>
      <w:r>
        <w:rPr>
          <w:rFonts w:ascii="宋体" w:hAnsi="宋体" w:eastAsia="宋体"/>
          <w:sz w:val="24"/>
        </w:rPr>
        <w:t>A.L. LUTYE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 FOR SOLVENG A TRANSPORT PROBLEM BY APPROXIMATING WITH COMDITIONALLY OPTIMUM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 LUTYE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RUSSIAN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本书出售、求购地址：https://www.jiaokey.com/book/detail/40304907.html</w:t>
      </w:r>
    </w:p>
    <w:p>
      <w:r>
        <w:t>更多相关图书推荐：https://www.jiaokey.com</w:t>
      </w:r>
    </w:p>
    <w:p>
      <w:r>
        <w:t>A.L. LUTYE 其他作品：https://www.jiaokey.com/tag/A.L. LUTYE.html</w:t>
      </w:r>
    </w:p>
    <w:p>
      <w:r>
        <w:t>RUSSIAN BOOK 出版图书：https://www.jiaokey.com/tag/RUSSIAN BOOK.html</w:t>
      </w:r>
    </w:p>
    <w:p>
      <w:r>
        <w:t>关键词搜索：https://www.jiaokey.com/tag/ALGORITHM FOR SOLVENG A TRANSPORT PROBLEM BY APPROXIMATING WITH COMDITIONALLY OPTIMUM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