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40305698_THE UNIVERSITY LIBRARY IN THE UNITED STATES_ITS ORIGINS AND DEVELOPMENT_p271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40305698_THE UNIVERSITY LIBRARY IN THE UNITED STATES_ITS ORIGINS AND DEVELOPMENT_p271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本书出售、求购地址：https://www.jiaokey.com/book/detail/40305698.html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关键词搜索：https://www.jiaokey.com/tag/40305698_THE UNIVERSITY LIBRARY IN THE UNITED STATES_ITS ORIGINS AND DEVELOPMENT_p271.html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