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COMMUNICATION:BALANCING CREATIVITY AND CONSTRAINT THIRD EDITION</w:t>
      </w:r>
    </w:p>
    <w:p>
      <w:r>
        <w:rPr>
          <w:rFonts w:ascii="宋体" w:hAnsi="宋体" w:eastAsia="宋体"/>
          <w:sz w:val="24"/>
        </w:rPr>
        <w:t>ERIC M.EISENBERG AND H.L.GOODALL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COMMUNICATION:BALANCING CREATIVITY AND CONSTRAINT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M.EISENBERG AND H.L.GOODALL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本书出售、求购地址：https://www.jiaokey.com/book/detail/40306145.html</w:t>
      </w:r>
    </w:p>
    <w:p>
      <w:r>
        <w:t>更多相关图书推荐：https://www.jiaokey.com</w:t>
      </w:r>
    </w:p>
    <w:p>
      <w:r>
        <w:t>ERIC M.EISENBERG AND H.L.GOODALL 其他作品：https://www.jiaokey.com/tag/ERIC M.EISENBERG AND H.L.GOODALL.html</w:t>
      </w:r>
    </w:p>
    <w:p>
      <w:r>
        <w:t>BEDFORD/ST.MARTIN’S 出版图书：https://www.jiaokey.com/tag/BEDFORD/ST.MARTIN’S.html</w:t>
      </w:r>
    </w:p>
    <w:p>
      <w:r>
        <w:t>关键词搜索：https://www.jiaokey.com/tag/ORGANIZATIONAL COMMUNICATION:BALANCING CREATIVITY AND CONSTRAINT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