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 FOR FACILITY MANAGERS:LEADING YOUR TEAM TO SUCCESS</w:t>
      </w:r>
    </w:p>
    <w:p>
      <w:r>
        <w:rPr>
          <w:rFonts w:ascii="宋体" w:hAnsi="宋体" w:eastAsia="宋体"/>
          <w:sz w:val="24"/>
        </w:rPr>
        <w:t>STORMY FRIDAY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 FOR FACILITY MANAGERS:LEADING YOUR TEAM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STORMY FRIDAY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本书出售、求购地址：https://www.jiaokey.com/book/detail/40306166.html</w:t>
      </w:r>
    </w:p>
    <w:p>
      <w:r>
        <w:t>更多相关图书推荐：https://www.jiaokey.com</w:t>
      </w:r>
    </w:p>
    <w:p>
      <w:r>
        <w:t>STORMY FRIDAY 其他作品：https://www.jiaokey.com/tag/STORMY FRIDAY.html</w:t>
      </w:r>
    </w:p>
    <w:p>
      <w:r>
        <w:t>AMACOM 出版图书：https://www.jiaokey.com/tag/AMACOM.html</w:t>
      </w:r>
    </w:p>
    <w:p>
      <w:r>
        <w:t>关键词搜索：https://www.jiaokey.com/tag/ORGANIZATION DEVELOPMENT FOR FACILITY MANAGERS:LEADING YOUR TEAM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