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LGNATIUS OF LOYOLA:FOUNDER OF THE JESUITS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LGNATIUS OF LOYOLA:FOUNDER OF THE JESUITS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本书出售、求购地址：https://www.jiaokey.com/book/detail/40306205.html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关键词搜索：https://www.jiaokey.com/tag/LGNATIUS OF LOYOLA:FOUNDER OF THE JESUITS.html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