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EYEWITNESS:A LIVING DOCUMENTARY OF THE AFRICAN AMERICAN CONTRIBUTION TO AMERICAN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EYEWITNESS:A LIVING DOCUMENTARY OF THE AFRICAN AMERICAN CONTRIBUTION TO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本书出售、求购地址：https://www.jiaokey.com/book/detail/40306241.html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关键词搜索：https://www.jiaokey.com/tag/EYEWITNESS:A LIVING DOCUMENTARY OF THE AFRICAN AMERICAN CONTRIBUTION TO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