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QUARTERLY JOURNAL ON ANTIQUITY CLASSICAL WORLD FALL 2002 VOLUME 96 NUMBER 1</w:t>
      </w:r>
    </w:p>
    <w:p>
      <w:r>
        <w:rPr>
          <w:rFonts w:ascii="宋体" w:hAnsi="宋体" w:eastAsia="宋体"/>
          <w:sz w:val="24"/>
        </w:rPr>
        <w:t>MATTHEW S.SANTIROCCO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QUARTERLY JOURNAL ON ANTIQUITY CLASSICAL WORLD FALL 2002 VOLUME 96 NUMBER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S.SANTIROCCO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本书出售、求购地址：https://www.jiaokey.com/book/detail/40306244.html</w:t>
      </w:r>
    </w:p>
    <w:p>
      <w:r>
        <w:t>更多相关图书推荐：https://www.jiaokey.com</w:t>
      </w:r>
    </w:p>
    <w:p>
      <w:r>
        <w:t>MATTHEW S.SANTIROCCO 其他作品：https://www.jiaokey.com/tag/MATTHEW S.SANTIROCCO.html</w:t>
      </w:r>
    </w:p>
    <w:p>
      <w:r>
        <w:t>关键词搜索：https://www.jiaokey.com/tag/A QUARTERLY JOURNAL ON ANTIQUITY CLASSICAL WORLD FALL 2002 VOLUME 96 NUMBER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