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ARIAAL PASTORALISTS OF KENYA SURVIVING DROUGHT AND DEVELOPMENT IN AFRICA’S ARID LANDS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ARIAAL PASTORALISTS OF KENYA SURVIVING DROUGHT AND DEVELOPMENT IN AFRICA’S ARID LANDS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本书出售、求购地址：https://www.jiaokey.com/book/detail/40306294.html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关键词搜索：https://www.jiaokey.com/tag/ARIAAL PASTORALISTS OF KENYA SURVIVING DROUGHT AND DEVELOPMENT IN AFRICA’S ARID LANDS.html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