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PEOPLE:CREATING A NATION AND A SOCIETY VOLUME ONE TO 1877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PEOPLE:CREATING A NATION AND A SOCIETY VOLUME ONE TO 1877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本书出售、求购地址：https://www.jiaokey.com/book/detail/40306332.html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关键词搜索：https://www.jiaokey.com/tag/THE AMERICAN PEOPLE:CREATING A NATION AND A SOCIETY VOLUME ONE TO 1877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