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EDGE:THE U.S.IN THE 20TH CENTURY SECOND EDITION</w:t>
      </w:r>
    </w:p>
    <w:p>
      <w:r>
        <w:rPr>
          <w:rFonts w:ascii="宋体" w:hAnsi="宋体" w:eastAsia="宋体"/>
          <w:sz w:val="24"/>
        </w:rPr>
        <w:t>DAVID A.HOROWITZ AND PETER N.CARROLL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EDGE:THE U.S.IN THE 20TH CENTURY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A.HOROWITZ AND PETER N.CARROLL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WEST/WADSWORTH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本书出售、求购地址：https://www.jiaokey.com/book/detail/40306340.html</w:t>
      </w:r>
    </w:p>
    <w:p>
      <w:r>
        <w:t>更多相关图书推荐：https://www.jiaokey.com</w:t>
      </w:r>
    </w:p>
    <w:p>
      <w:r>
        <w:t>DAVID A.HOROWITZ AND PETER N.CARROLL 其他作品：https://www.jiaokey.com/tag/DAVID A.HOROWITZ AND PETER N.CARROLL.html</w:t>
      </w:r>
    </w:p>
    <w:p>
      <w:r>
        <w:t>WEST/WADSWORTH 出版图书：https://www.jiaokey.com/tag/WEST/WADSWORTH.html</w:t>
      </w:r>
    </w:p>
    <w:p>
      <w:r>
        <w:t>关键词搜索：https://www.jiaokey.com/tag/ON THE EDGE:THE U.S.IN THE 20TH CENTURY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