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TO THE SOURCE:THE BEDFORD READER IN AMERICAN HISTORY VOLUME 2:SINCE 1865</w:t>
      </w:r>
    </w:p>
    <w:p>
      <w:r>
        <w:rPr>
          <w:rFonts w:ascii="宋体" w:hAnsi="宋体" w:eastAsia="宋体"/>
          <w:sz w:val="24"/>
        </w:rPr>
        <w:t>VICTORIA BISSELL BROWN AND TIMOTHY J.SHANNON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TO THE SOURCE:THE BEDFORD READER IN AMERICAN HISTORY VOLUME 2:SINCE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BISSELL BROWN AND TIMOTHY J.SHANNON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本书出售、求购地址：https://www.jiaokey.com/book/detail/40306359.html</w:t>
      </w:r>
    </w:p>
    <w:p>
      <w:r>
        <w:t>更多相关图书推荐：https://www.jiaokey.com</w:t>
      </w:r>
    </w:p>
    <w:p>
      <w:r>
        <w:t>VICTORIA BISSELL BROWN AND TIMOTHY J.SHANNON 其他作品：https://www.jiaokey.com/tag/VICTORIA BISSELL BROWN AND TIMOTHY J.SHANNON.html</w:t>
      </w:r>
    </w:p>
    <w:p>
      <w:r>
        <w:t>BEDFORD/ST.MARTIN’S 出版图书：https://www.jiaokey.com/tag/BEDFORD/ST.MARTIN’S.html</w:t>
      </w:r>
    </w:p>
    <w:p>
      <w:r>
        <w:t>关键词搜索：https://www.jiaokey.com/tag/GOING TO THE SOURCE:THE BEDFORD READER IN AMERICAN HISTORY VOLUME 2:SINCE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