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LENIN:REVOLUTION AND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LENIN:REVOLUTION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本书出售、求购地址：https://www.jiaokey.com/book/detail/40306388.html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关键词搜索：https://www.jiaokey.com/tag/LENIN:REVOLUTION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