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WEST IN THE WORLD:A MID-LENGTH NARRATIVE HISTORY VOLUME Ⅱ:FROM 1600</w:t>
      </w:r>
    </w:p>
    <w:p>
      <w:r>
        <w:rPr>
          <w:rFonts w:ascii="宋体" w:hAnsi="宋体" w:eastAsia="宋体"/>
          <w:sz w:val="24"/>
        </w:rPr>
        <w:t>DENNIS SHERMAN AND JOYCE SALISBURY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WEST IN THE WORLD:A MID-LENGTH NARRATIVE HISTORY VOLUME Ⅱ:FROM 1600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SHERMAN AND JOYCE SALISBURY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本书出售、求购地址：https://www.jiaokey.com/book/detail/40306394.html</w:t>
      </w:r>
    </w:p>
    <w:p>
      <w:r>
        <w:t>更多相关图书推荐：https://www.jiaokey.com</w:t>
      </w:r>
    </w:p>
    <w:p>
      <w:r>
        <w:t>DENNIS SHERMAN AND JOYCE SALISBURY 其他作品：https://www.jiaokey.com/tag/DENNIS SHERMAN AND JOYCE SALISBURY.html</w:t>
      </w:r>
    </w:p>
    <w:p>
      <w:r>
        <w:t>MCGRAW-HILL 出版图书：https://www.jiaokey.com/tag/MCGRAW-HILL.html</w:t>
      </w:r>
    </w:p>
    <w:p>
      <w:r>
        <w:t>关键词搜索：https://www.jiaokey.com/tag/THE WEST IN THE WORLD:A MID-LENGTH NARRATIVE HISTORY VOLUME Ⅱ:FROM 1600.html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