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SINCE TIANANMEN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SINCE TIANANMEN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本书出售、求购地址：https://www.jiaokey.com/book/detail/40306472.html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关键词搜索：https://www.jiaokey.com/tag/CHINA SINCE TIANANMEN.html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