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ARGUMENT’S SAKE:A GUIDE TO WRITING EFFECTIVE ARGUMENTS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ARGUMENT’S SAKE:A GUIDE TO WRITING EFFECTIVE ARGUMENTS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本书出售、求购地址：https://www.jiaokey.com/book/detail/40306587.html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关键词搜索：https://www.jiaokey.com/tag/FOR ARGUMENT’S SAKE:A GUIDE TO WRITING EFFECTIVE ARGUMENTS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