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REVENGE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REVENGE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本书出售、求购地址：https://www.jiaokey.com/book/detail/40306604.html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LITTLE REVENGE.html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