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99/00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99/00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本书出售、求购地址：https://www.jiaokey.com/book/detail/40306740.html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关键词搜索：https://www.jiaokey.com/tag/GEOLOGY 99/00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