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INTERACTIONS COURSE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INTERACTIONS COURSE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本书出售、求购地址：https://www.jiaokey.com/book/detail/40306980.html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关键词搜索：https://www.jiaokey.com/tag/SCIENCE INTERACTIONS COURSE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