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共产党员应该有什么样的志愿  蒙文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共产党员应该有什么样的志愿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本书出售、求购地址：https://www.jiaokey.com/book/detail/40307121.html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关键词搜索：https://www.jiaokey.com/tag/共产党员应该有什么样的志愿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