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家庭对儿童的道德教育  蒙文</w:t>
      </w:r>
    </w:p>
    <w:p>
      <w:r>
        <w:rPr>
          <w:rFonts w:ascii="宋体" w:hAnsi="宋体" w:eastAsia="宋体"/>
          <w:sz w:val="24"/>
        </w:rPr>
        <w:t>苏联H·N·宝利德力耶芙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家庭对儿童的道德教育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苏联H·N·宝利德力耶芙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本书出售、求购地址：https://www.jiaokey.com/book/detail/40307128.html</w:t>
      </w:r>
    </w:p>
    <w:p>
      <w:r>
        <w:t>更多相关图书推荐：https://www.jiaokey.com</w:t>
      </w:r>
    </w:p>
    <w:p>
      <w:r>
        <w:t>苏联H·N·宝利德力耶芙 其他作品：https://www.jiaokey.com/tag/苏联H·N·宝利德力耶芙.html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关键词搜索：https://www.jiaokey.com/tag/家庭对儿童的道德教育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