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高举毛主席的伟大旗帜  走我国自己工业发展的道路  蒙文</w:t>
      </w:r>
    </w:p>
    <w:p>
      <w:r>
        <w:rPr>
          <w:rFonts w:ascii="宋体" w:hAnsi="宋体" w:eastAsia="宋体"/>
          <w:sz w:val="24"/>
        </w:rPr>
        <w:t>吉林省哲里林盟蒙文图书编译室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高举毛主席的伟大旗帜  走我国自己工业发展的道路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吉林省哲里林盟蒙文图书编译室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本书出售、求购地址：https://www.jiaokey.com/book/detail/40307147.html</w:t>
      </w:r>
    </w:p>
    <w:p>
      <w:r>
        <w:t>更多相关图书推荐：https://www.jiaokey.com</w:t>
      </w:r>
    </w:p>
    <w:p>
      <w:r>
        <w:t>吉林省哲里林盟蒙文图书编译室 其他作品：https://www.jiaokey.com/tag/吉林省哲里林盟蒙文图书编译室.html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关键词搜索：https://www.jiaokey.com/tag/高举毛主席的伟大旗帜  走我国自己工业发展的道路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