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骨及骨关节疾病诊断学  第3卷  英文版</w:t>
      </w:r>
    </w:p>
    <w:p>
      <w:r>
        <w:rPr>
          <w:rFonts w:ascii="宋体" w:hAnsi="宋体" w:eastAsia="宋体"/>
          <w:sz w:val="24"/>
        </w:rPr>
        <w:t>Donald Resnick原著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骨及骨关节疾病诊断学  第3卷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Resnick原著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本书出售、求购地址：https://www.jiaokey.com/book/detail/40307221.html</w:t>
      </w:r>
    </w:p>
    <w:p>
      <w:r>
        <w:t>更多相关图书推荐：https://www.jiaokey.com</w:t>
      </w:r>
    </w:p>
    <w:p>
      <w:r>
        <w:t>Donald Resnick原著 其他作品：https://www.jiaokey.com/tag/Donald Resnick原著.html</w:t>
      </w:r>
    </w:p>
    <w:p>
      <w:r>
        <w:t>人民卫生出版社 出版图书：https://www.jiaokey.com/tag/人民卫生出版社.html</w:t>
      </w:r>
    </w:p>
    <w:p>
      <w:r>
        <w:t>关键词搜索：https://www.jiaokey.com/tag/骨及骨关节疾病诊断学  第3卷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