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Testing of and the Bone-Implant Interface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Testing of and the Bone-Implant Interface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本书出售、求购地址：https://www.jiaokey.com/book/detail/40307281.html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关键词搜索：https://www.jiaokey.com/tag/Mechanical Testing of and the Bone-Implant Interface.html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