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CONSTRUCTIVE CITIZENSHIP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CONSTRUCTIVE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本书出售、求购地址：https://www.jiaokey.com/book/detail/40307308.html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关键词搜索：https://www.jiaokey.com/tag/CONSTRUCTIVE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