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本书出售、求购地址：https://www.jiaokey.com/book/detail/40308002.html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关键词搜索：https://www.jiaokey.com/tag/INTRODUCTORY ALGEBRA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