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TESTAMENT &amp; PSALMS</w:t>
      </w:r>
    </w:p>
    <w:p>
      <w:r>
        <w:rPr>
          <w:rFonts w:ascii="宋体" w:hAnsi="宋体" w:eastAsia="宋体"/>
          <w:sz w:val="24"/>
        </w:rPr>
        <w:t>London British and Foreign Bible Society 146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TESTAMENT &amp; PSALMS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British and Foreign Bible Society 146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Queen Vivoria Ssreet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本书出售、求购地址：https://www.jiaokey.com/book/detail/40308663.html</w:t>
      </w:r>
    </w:p>
    <w:p>
      <w:r>
        <w:t>更多相关图书推荐：https://www.jiaokey.com</w:t>
      </w:r>
    </w:p>
    <w:p>
      <w:r>
        <w:t>London British and Foreign Bible Society 146 其他作品：https://www.jiaokey.com/tag/London British and Foreign Bible Society 146.html</w:t>
      </w:r>
    </w:p>
    <w:p>
      <w:r>
        <w:t>Queen Vivoria Ssreet 出版图书：https://www.jiaokey.com/tag/Queen Vivoria Ssreet.html</w:t>
      </w:r>
    </w:p>
    <w:p>
      <w:r>
        <w:t>关键词搜索：https://www.jiaokey.com/tag/NEW TESTAMENT &amp; PSALMS.html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