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NEW TESTAMENT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NEW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本书出售、求购地址：https://www.jiaokey.com/book/detail/40308688.html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关键词搜索：https://www.jiaokey.com/tag/THE STORY OF THE NEW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