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大橹的故事  修订本  蒙古文</w:t>
      </w:r>
    </w:p>
    <w:p>
      <w:r>
        <w:rPr>
          <w:rFonts w:ascii="宋体" w:hAnsi="宋体" w:eastAsia="宋体"/>
          <w:sz w:val="24"/>
        </w:rPr>
        <w:t>李术宽，岳长贵；苏日格日勒图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大橹的故事  修订本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李术宽，岳长贵；苏日格日勒图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本书出售、求购地址：https://www.jiaokey.com/book/detail/40308906.html</w:t>
      </w:r>
    </w:p>
    <w:p>
      <w:r>
        <w:t>更多相关图书推荐：https://www.jiaokey.com</w:t>
      </w:r>
    </w:p>
    <w:p>
      <w:r>
        <w:t>李术宽，岳长贵；苏日格日勒图 其他作品：https://www.jiaokey.com/tag/李术宽，岳长贵；苏日格日勒图.html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关键词搜索：https://www.jiaokey.com/tag/大橹的故事  修订本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