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GRAPHICAL APPROACH TO PRECALCULUS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GRAPHICAL APPROACH TO PRECALCULUS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本书出售、求购地址：https://www.jiaokey.com/book/detail/40309463.html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 GRAPHICAL APPROACH TO PRECALCULUS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