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IN EDUCATION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IN EDUCATION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本书出售、求购地址：https://www.jiaokey.com/book/detail/40309936.html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关键词搜索：https://www.jiaokey.com/tag/COMPUTERS IN EDUCATION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