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家畜遗传学  内蒙古自治区物兽医中等专业学校教材  蒙古文</w:t>
      </w:r>
    </w:p>
    <w:p>
      <w:r>
        <w:rPr>
          <w:rFonts w:ascii="宋体" w:hAnsi="宋体" w:eastAsia="宋体"/>
          <w:sz w:val="24"/>
        </w:rPr>
        <w:t>图布新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家畜遗传学  内蒙古自治区物兽医中等专业学校教材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图布新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本书出售、求购地址：https://www.jiaokey.com/book/detail/40309985.html</w:t>
      </w:r>
    </w:p>
    <w:p>
      <w:r>
        <w:t>更多相关图书推荐：https://www.jiaokey.com</w:t>
      </w:r>
    </w:p>
    <w:p>
      <w:r>
        <w:t>图布新 其他作品：https://www.jiaokey.com/tag/图布新.html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关键词搜索：https://www.jiaokey.com/tag/家畜遗传学  内蒙古自治区物兽医中等专业学校教材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