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BASE SYSTEM USER’S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BASE SYSTEM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本书出售、求购地址：https://www.jiaokey.com/book/detail/40310225.html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BASE SYSTEM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