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OFFICE ACCESS 2003:A BEGINNER’S GUIDE</w:t>
      </w:r>
    </w:p>
    <w:p>
      <w:r>
        <w:t>作者：ROBERT SHELDON</w:t>
      </w:r>
    </w:p>
    <w:p>
      <w:r>
        <w:t>出版社：MCGRAW-HILL/OSBORNE</w:t>
      </w:r>
    </w:p>
    <w:p>
      <w:r>
        <w:t>出版日期：2004</w:t>
      </w:r>
    </w:p>
    <w:p>
      <w:r>
        <w:t>总页数：439</w:t>
      </w:r>
    </w:p>
    <w:p>
      <w:r>
        <w:t>更多请访问教客网: www.jiaokey.com</w:t>
      </w:r>
    </w:p>
    <w:p>
      <w:r>
        <w:t>MICROSOFT OFFICE ACCESS 2003:A BEGINNER’S GUIDE 评论地址：https://www.jiaokey.com/book/detail/40310238.html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