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 FORESTRY FOR THE 21ST CENTURY:THE SCIENCE OF ECOSYSTEM MANAGEMENT</w:t>
      </w:r>
    </w:p>
    <w:p>
      <w:r>
        <w:rPr>
          <w:rFonts w:ascii="宋体" w:hAnsi="宋体" w:eastAsia="宋体"/>
          <w:sz w:val="24"/>
        </w:rPr>
        <w:t>KATHRYN A.KOHM AND JERRY F.FRANKLIN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 FORESTRY FOR THE 21ST CENTURY:THE SCIENCE OF ECOSYSTEM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A.KOHM AND JERRY F.FRANKLIN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本书出售、求购地址：https://www.jiaokey.com/book/detail/40310243.html</w:t>
      </w:r>
    </w:p>
    <w:p>
      <w:r>
        <w:t>更多相关图书推荐：https://www.jiaokey.com</w:t>
      </w:r>
    </w:p>
    <w:p>
      <w:r>
        <w:t>KATHRYN A.KOHM AND JERRY F.FRANKLIN 其他作品：https://www.jiaokey.com/tag/KATHRYN A.KOHM AND JERRY F.FRANKLIN.html</w:t>
      </w:r>
    </w:p>
    <w:p>
      <w:r>
        <w:t>ISLAND PRESS 出版图书：https://www.jiaokey.com/tag/ISLAND PRESS.html</w:t>
      </w:r>
    </w:p>
    <w:p>
      <w:r>
        <w:t>关键词搜索：https://www.jiaokey.com/tag/CREATING A FORESTRY FOR THE 21ST CENTURY:THE SCIENCE OF ECOSYSTEM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