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CYBERCITIZEN:HOW TO USE YOUR COMPUTER TO FIGHT FOR ALL THE ISSUES YOU CARE ABOUT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CYBERCITIZEN:HOW TO USE YOUR COMPUTER TO FIGHT FOR ALL THE ISSUES YOU CARE ABOUT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ST.MARTIN’S GRIFFIN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本书出售、求购地址：https://www.jiaokey.com/book/detail/40310319.html</w:t>
      </w:r>
    </w:p>
    <w:p>
      <w:r>
        <w:t>更多相关图书推荐：https://www.jiaokey.com</w:t>
      </w:r>
    </w:p>
    <w:p>
      <w:r>
        <w:t>ST.MARTIN’S GRIFFIN 出版图书：https://www.jiaokey.com/tag/ST.MARTIN’S GRIFFIN.html</w:t>
      </w:r>
    </w:p>
    <w:p>
      <w:r>
        <w:t>关键词搜索：https://www.jiaokey.com/tag/CYBERCITIZEN:HOW TO USE YOUR COMPUTER TO FIGHT FOR ALL THE ISSUES YOU CARE ABOUT.html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