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40310335_UNDERSTANDING COMPUTERS_TODAY AND TOMORROW 10TH EDITION_p416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40310335_UNDERSTANDING COMPUTERS_TODAY AND TOMORROW 10TH EDITION_p416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本书出售、求购地址：https://www.jiaokey.com/book/detail/40310335.html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关键词搜索：https://www.jiaokey.com/tag/40310335_UNDERSTANDING COMPUTERS_TODAY AND TOMORROW 10TH EDITION_p416.html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